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часов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03 июня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6">
    <w:name w:val="cat-UserDefined grp-32 rplc-26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